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保护妇女、儿童、家庭权利的苏维埃法院</w:t>
      </w:r>
    </w:p>
    <w:p>
      <w:r>
        <w:rPr>
          <w:rFonts w:ascii="宋体" w:hAnsi="宋体" w:eastAsia="宋体"/>
          <w:sz w:val="24"/>
        </w:rPr>
        <w:t>（苏）苏霍德列夫（В.Н.Суходрев）著；杨任之，何仲珉译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保护妇女、儿童、家庭权利的苏维埃法院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（苏）苏霍德列夫（В.Н.Суходрев）著；杨任之，何仲珉译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本书出售、求购地址：https://www.jiaokey.com/book/detail/11014357.html</w:t>
      </w:r>
    </w:p>
    <w:p>
      <w:r>
        <w:t>更多相关图书推荐：https://www.jiaokey.com</w:t>
      </w:r>
    </w:p>
    <w:p>
      <w:r>
        <w:t>（苏）苏霍德列夫（В.Н.Суходрев）著；杨任之，何仲珉译 其他作品：https://www.jiaokey.com/tag/（苏）苏霍德列夫（В.Н.Суходрев）著；杨任之，何仲珉译.html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关键词搜索：https://www.jiaokey.com/tag/保护妇女、儿童、家庭权利的苏维埃法院.html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