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书名：按教育的客观规律办教育</w:t>
      </w:r>
    </w:p>
    <w:p>
      <w:r>
        <w:t>作者：张健著</w:t>
      </w:r>
    </w:p>
    <w:p>
      <w:r>
        <w:t>出版社：北京:教育科学出版社,1981.09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按教育的客观规律办教育 评论地址：https://www.jiaokey.com/book/detail/11014338.html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