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书名：原子武器与原子防护</w:t>
      </w:r>
    </w:p>
    <w:p>
      <w:r>
        <w:t>作者：（苏）阿尔希波夫（М.П.Архипов）著；刘铭于，白淑惠译</w:t>
      </w:r>
    </w:p>
    <w:p>
      <w:r>
        <w:t>出版社：北京：国防工业出版社</w:t>
      </w:r>
    </w:p>
    <w:p>
      <w:r>
        <w:t>出版日期：1958.04</w:t>
      </w:r>
    </w:p>
    <w:p>
      <w:r>
        <w:t>总页数：82</w:t>
      </w:r>
    </w:p>
    <w:p>
      <w:r>
        <w:t>更多请访问教客网: www.jiaokey.com</w:t>
      </w:r>
    </w:p>
    <w:p>
      <w:r>
        <w:t>原子武器与原子防护 评论地址：https://www.jiaokey.com/book/detail/11014328.html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