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坦克  装甲坦克发展简史</w:t>
      </w:r>
    </w:p>
    <w:p>
      <w:r>
        <w:rPr>
          <w:rFonts w:ascii="宋体" w:hAnsi="宋体" w:eastAsia="宋体"/>
          <w:sz w:val="24"/>
        </w:rPr>
        <w:t>（苏）莫斯托文柯（В.Д.Мостовенко）著；陈炎译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坦克  装甲坦克发展简史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（苏）莫斯托文柯（В.Д.Мостовенко）著；陈炎译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本书出售、求购地址：https://www.jiaokey.com/book/detail/11014324.html</w:t>
      </w:r>
    </w:p>
    <w:p>
      <w:r>
        <w:t>更多相关图书推荐：https://www.jiaokey.com</w:t>
      </w:r>
    </w:p>
    <w:p>
      <w:r>
        <w:t>（苏）莫斯托文柯（В.Д.Мостовенко）著；陈炎译 其他作品：https://www.jiaokey.com/tag/（苏）莫斯托文柯（В.Д.Мостовенко）著；陈炎译.html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关键词搜索：https://www.jiaokey.com/tag/坦克  装甲坦克发展简史.html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