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</w:t>
      </w:r>
    </w:p>
    <w:p>
      <w:r>
        <w:t>作者：（苏）比捷尔斯基（Н.А.Питерский），（苏）托卡列夫（Н.А.Токарев）著；冯金培译</w:t>
      </w:r>
    </w:p>
    <w:p>
      <w:r>
        <w:t>出版社：北京：国防工业出版社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舰艇 评论地址：https://www.jiaokey.com/book/detail/11014322.html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