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书名：原子弹与火灾</w:t>
      </w:r>
    </w:p>
    <w:p>
      <w:r>
        <w:t>作者：（英）洛松（D.L.Lawson）著；熊明朝，张可文译</w:t>
      </w:r>
    </w:p>
    <w:p>
      <w:r>
        <w:t>出版社：北京：国防工业出版社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原子弹与火灾 评论地址：https://www.jiaokey.com/book/detail/11014315.html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