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武器和弹药防锈</w:t>
      </w:r>
    </w:p>
    <w:p>
      <w:r>
        <w:rPr>
          <w:rFonts w:ascii="宋体" w:hAnsi="宋体" w:eastAsia="宋体"/>
          <w:sz w:val="24"/>
        </w:rPr>
        <w:t>（苏）包特杜勃宁，В.Н.著；郭敬明，张庭生译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武器和弹药防锈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（苏）包特杜勃宁，В.Н.著；郭敬明，张庭生译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本书出售、求购地址：https://www.jiaokey.com/book/detail/11014282.html</w:t>
      </w:r>
    </w:p>
    <w:p>
      <w:r>
        <w:t>更多相关图书推荐：https://www.jiaokey.com</w:t>
      </w:r>
    </w:p>
    <w:p>
      <w:r>
        <w:t>（苏）包特杜勃宁，В.Н.著；郭敬明，张庭生译 其他作品：https://www.jiaokey.com/tag/（苏）包特杜勃宁，В.Н.著；郭敬明，张庭生译.html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关键词搜索：https://www.jiaokey.com/tag/武器和弹药防锈.html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