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书名：AutoCAD电脑绘图实用教程</w:t>
      </w:r>
    </w:p>
    <w:p>
      <w:r>
        <w:t>作者：许鹏基，陈学美等主编</w:t>
      </w:r>
    </w:p>
    <w:p>
      <w:r>
        <w:t>出版社：哈尔滨：东北林业大学出版社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AutoCAD电脑绘图实用教程 评论地址：https://www.jiaokey.com/book/detail/11014253.html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