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书名：全面教育新论</w:t>
      </w:r>
    </w:p>
    <w:p>
      <w:r>
        <w:t>作者：赵连山，王秋艳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全面教育新论 评论地址：https://www.jiaokey.com/book/detail/11014243.html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