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书名：关于教学艺术的理性思考</w:t>
      </w:r>
    </w:p>
    <w:p>
      <w:r>
        <w:t>作者：赵连山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关于教学艺术的理性思考 评论地址：https://www.jiaokey.com/book/detail/11014242.html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