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书名：在诗中静思</w:t>
      </w:r>
    </w:p>
    <w:p>
      <w:r>
        <w:t>作者：张航作</w:t>
      </w:r>
    </w:p>
    <w:p>
      <w:r>
        <w:t>出版社：慈济文化志业中心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在诗中静思 评论地址：https://www.jiaokey.com/book/detail/11014220.html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