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书名：论煤矿井田和采区的前进式和后退式回采法</w:t>
      </w:r>
    </w:p>
    <w:p>
      <w:r>
        <w:t>作者：苏联煤炭工业部煤矿设计管理总局南方煤矿设计院著；周有为译</w:t>
      </w:r>
    </w:p>
    <w:p>
      <w:r>
        <w:t>出版社：北京：煤炭工业出版社</w:t>
      </w:r>
    </w:p>
    <w:p>
      <w:r>
        <w:t>出版日期：1957.05</w:t>
      </w:r>
    </w:p>
    <w:p>
      <w:r>
        <w:t>总页数：166</w:t>
      </w:r>
    </w:p>
    <w:p>
      <w:r>
        <w:t>更多请访问教客网: www.jiaokey.com</w:t>
      </w:r>
    </w:p>
    <w:p>
      <w:r>
        <w:t>论煤矿井田和采区的前进式和后退式回采法 评论地址：https://www.jiaokey.com/book/detail/11014189.html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