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书名：阶段采煤法</w:t>
      </w:r>
    </w:p>
    <w:p>
      <w:r>
        <w:t>作者：（英）弗利舍（C.H.Fritzche）（英）波茨（E.L.J.Potts）著；程西铭，谢之熙译</w:t>
      </w:r>
    </w:p>
    <w:p>
      <w:r>
        <w:t>出版社：北京：煤炭工业出版社</w:t>
      </w:r>
    </w:p>
    <w:p>
      <w:r>
        <w:t>出版日期：1959.03</w:t>
      </w:r>
    </w:p>
    <w:p>
      <w:r>
        <w:t>总页数：410</w:t>
      </w:r>
    </w:p>
    <w:p>
      <w:r>
        <w:t>更多请访问教客网: www.jiaokey.com</w:t>
      </w:r>
    </w:p>
    <w:p>
      <w:r>
        <w:t>阶段采煤法 评论地址：https://www.jiaokey.com/book/detail/11014188.html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