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书名：中国传统建筑艺术大观  门窗卷</w:t>
      </w:r>
    </w:p>
    <w:p>
      <w:r>
        <w:t>作者：鲁杰等著</w:t>
      </w:r>
    </w:p>
    <w:p>
      <w:r>
        <w:t>出版社：成都:四川人民出版社,2000.02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中国传统建筑艺术大观  门窗卷 评论地址：https://www.jiaokey.com/book/detail/11014157.html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