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书名：线性IC手册 模拟IC部分</w:t>
      </w:r>
    </w:p>
    <w:p>
      <w:r>
        <w:t>作者：（日本设计波公司）（&lt;font color=Red&gt;株&lt;/font&gt;）デザインウェ-ブ）著；庞振泰等译</w:t>
      </w:r>
    </w:p>
    <w:p>
      <w:r>
        <w:t>出版社：北京:清华大学出版社,1997.10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线性IC手册 模拟IC部分 评论地址：https://www.jiaokey.com/book/detail/11014128.html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