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世界古代70大奇迹  伟大建筑及其建造过程</w:t>
      </w:r>
    </w:p>
    <w:p>
      <w:r>
        <w:rPr>
          <w:rFonts w:ascii="宋体" w:hAnsi="宋体" w:eastAsia="宋体"/>
          <w:sz w:val="24"/>
        </w:rPr>
        <w:t>（英）克里斯·斯卡尔编著；吉生等译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世界古代70大奇迹  伟大建筑及其建造过程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（英）克里斯·斯卡尔编著；吉生等译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本书出售、求购地址：https://www.jiaokey.com/book/detail/11014109.html</w:t>
      </w:r>
    </w:p>
    <w:p>
      <w:r>
        <w:t>更多相关图书推荐：https://www.jiaokey.com</w:t>
      </w:r>
    </w:p>
    <w:p>
      <w:r>
        <w:t>（英）克里斯·斯卡尔编著；吉生等译 其他作品：https://www.jiaokey.com/tag/（英）克里斯·斯卡尔编著；吉生等译.html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关键词搜索：https://www.jiaokey.com/tag/世界古代70大奇迹  伟大建筑及其建造过程.html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