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书名：中小煤矿顶板事故的分析与防治</w:t>
      </w:r>
    </w:p>
    <w:p>
      <w:r>
        <w:t>作者：于立仁，余津津主编；湖南省煤炭工业厅生产处，湖南省煤炭科技情报中心站编</w:t>
      </w:r>
    </w:p>
    <w:p>
      <w:r>
        <w:t>出版社：长沙：中南工业大学出版社</w:t>
      </w:r>
    </w:p>
    <w:p>
      <w:r>
        <w:t>出版日期：1992.09</w:t>
      </w:r>
    </w:p>
    <w:p>
      <w:r>
        <w:t>总页数：325</w:t>
      </w:r>
    </w:p>
    <w:p>
      <w:r>
        <w:t>更多请访问教客网: www.jiaokey.com</w:t>
      </w:r>
    </w:p>
    <w:p>
      <w:r>
        <w:t>中小煤矿顶板事故的分析与防治 评论地址：https://www.jiaokey.com/book/detail/11014078.html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