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书名：凿岩机的保养和维护</w:t>
      </w:r>
    </w:p>
    <w:p>
      <w:r>
        <w:t>作者:美国俄亥俄州压缩空气和瓦斯研究所编；莫国震，陈有继译</w:t>
      </w:r>
    </w:p>
    <w:p>
      <w:r>
        <w:t>出版社:北京：煤炭工业出版社</w:t>
      </w:r>
    </w:p>
    <w:p>
      <w:r>
        <w:t>出版日期：1980.03</w:t>
      </w:r>
    </w:p>
    <w:p>
      <w:r>
        <w:t>总页数：107</w:t>
      </w:r>
    </w:p>
    <w:p>
      <w:r>
        <w:t>更多请访问教客网:www.jiaokey.com</w:t>
      </w:r>
    </w:p>
    <w:p>
      <w:r>
        <w:t>凿岩机的保养和维护评论地址：https://www.jiaokey.com/book/detail/11014059.html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