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邻近煤层的钻眼抽放瓦斯</w:t>
      </w:r>
    </w:p>
    <w:p>
      <w:r>
        <w:rPr>
          <w:rFonts w:ascii="宋体" w:hAnsi="宋体" w:eastAsia="宋体"/>
          <w:sz w:val="24"/>
        </w:rPr>
        <w:t>（苏）别楚克，И.М.著；北京矿业学院通风安全教研组译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邻近煤层的钻眼抽放瓦斯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（苏）别楚克，И.М.著；北京矿业学院通风安全教研组译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煤层-瓦斯抽放 瓦斯抽放-煤层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本书出售、求购地址：https://www.jiaokey.com/book/detail/11014052.html</w:t>
      </w:r>
    </w:p>
    <w:p>
      <w:r>
        <w:t>更多相关图书推荐：https://www.jiaokey.com</w:t>
      </w:r>
    </w:p>
    <w:p>
      <w:r>
        <w:t>（苏）别楚克，И.М.著；北京矿业学院通风安全教研组译 其他作品：https://www.jiaokey.com/tag/（苏）别楚克，И.М.著；北京矿业学院通风安全教研组译.html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关键词搜索：https://www.jiaokey.com/tag/煤层-瓦斯抽放 瓦斯抽放-煤层.html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