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书名：莫斯科煤田降低开采损失问题</w:t>
      </w:r>
    </w:p>
    <w:p>
      <w:r>
        <w:t>作者：（苏）奥麦里琴科，А.Н.著；于永宣，吴成文译</w:t>
      </w:r>
    </w:p>
    <w:p>
      <w:r>
        <w:t>出版社：北京：煤炭工业出版社</w:t>
      </w:r>
    </w:p>
    <w:p>
      <w:r>
        <w:t>出版日期：1959.01</w:t>
      </w:r>
    </w:p>
    <w:p>
      <w:r>
        <w:t>总页数：143</w:t>
      </w:r>
    </w:p>
    <w:p>
      <w:r>
        <w:t>更多请访问教客网: www.jiaokey.com</w:t>
      </w:r>
    </w:p>
    <w:p>
      <w:r>
        <w:t>莫斯科煤田降低开采损失问题 评论地址：https://www.jiaokey.com/book/detail/11014048.html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