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书名：开滦各矿回采工作面高产经验</w:t>
      </w:r>
    </w:p>
    <w:p>
      <w:r>
        <w:t>作者：开滦煤矿跃进办公室编</w:t>
      </w:r>
    </w:p>
    <w:p>
      <w:r>
        <w:t>出版社：北京：煤炭工业出版社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开滦各矿回采工作面高产经验 评论地址：https://www.jiaokey.com/book/detail/11014045.html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