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书名：开滦唐家庄矿5299掌连续创全国采煤新纪录</w:t>
      </w:r>
    </w:p>
    <w:p>
      <w:r>
        <w:t>作者：开滦唐家庄矿编</w:t>
      </w:r>
    </w:p>
    <w:p>
      <w:r>
        <w:t>出版社：北京：煤炭工业出版社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开滦唐家庄矿5299掌连续创全国采煤新纪录 评论地址：https://www.jiaokey.com/book/detail/11014044.html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