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书名：阳泉小煤矿土机械化经验介绍</w:t>
      </w:r>
    </w:p>
    <w:p>
      <w:r>
        <w:t>作者：山西省煤矿管理局地方煤矿局编</w:t>
      </w:r>
    </w:p>
    <w:p>
      <w:r>
        <w:t>出版社：北京：煤矿工业出版社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阳泉小煤矿土机械化经验介绍 评论地址：https://www.jiaokey.com/book/detail/11014041.html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