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书名：选煤厂的洗煤工</w:t>
      </w:r>
    </w:p>
    <w:p>
      <w:r>
        <w:t>作者：（苏）齐别罗维奇（М.В.Циперович）著；陈克己译</w:t>
      </w:r>
    </w:p>
    <w:p>
      <w:r>
        <w:t>出版社：重工业出版社</w:t>
      </w:r>
    </w:p>
    <w:p>
      <w:r>
        <w:t>出版日期：1954.09</w:t>
      </w:r>
    </w:p>
    <w:p>
      <w:r>
        <w:t>总页数：82</w:t>
      </w:r>
    </w:p>
    <w:p>
      <w:r>
        <w:t>更多请访问教客网: www.jiaokey.com</w:t>
      </w:r>
    </w:p>
    <w:p>
      <w:r>
        <w:t>选煤厂的洗煤工 评论地址：https://www.jiaokey.com/book/detail/11014035.html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