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书名：矿物悬浮液选煤</w:t>
      </w:r>
    </w:p>
    <w:p>
      <w:r>
        <w:t>作者：（苏）穆泽辽夫，Г.А.著；煤炭工业部专家工作室译</w:t>
      </w:r>
    </w:p>
    <w:p>
      <w:r>
        <w:t>出版社：北京:煤炭工业出版社,1959.04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矿物悬浮液选煤 评论地址：https://www.jiaokey.com/book/detail/11014022.html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