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建筑隔震  防振与控振</w:t>
      </w:r>
    </w:p>
    <w:p>
      <w:r>
        <w:rPr>
          <w:rFonts w:ascii="宋体" w:hAnsi="宋体" w:eastAsia="宋体"/>
          <w:sz w:val="24"/>
        </w:rPr>
        <w:t>（日）武田寿一主编  纪晓惠  陈良  鄢宁译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建筑隔震  防振与控振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（日）武田寿一主编  纪晓惠  陈良  鄢宁译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本书出售、求购地址：https://www.jiaokey.com/book/detail/11014020.html</w:t>
      </w:r>
    </w:p>
    <w:p>
      <w:r>
        <w:t>更多相关图书推荐：https://www.jiaokey.com</w:t>
      </w:r>
    </w:p>
    <w:p>
      <w:r>
        <w:t>（日）武田寿一主编  纪晓惠  陈良  鄢宁译 其他作品：https://www.jiaokey.com/tag/（日）武田寿一主编  纪晓惠  陈良  鄢宁译.html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关键词搜索：https://www.jiaokey.com/tag/建筑隔震  防振与控振.html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