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彼德计划：经济成长如何与生态保育共生</w:t>
      </w:r>
    </w:p>
    <w:p>
      <w:r>
        <w:rPr>
          <w:rFonts w:ascii="宋体" w:hAnsi="宋体" w:eastAsia="宋体"/>
          <w:sz w:val="24"/>
        </w:rPr>
        <w:t>Dr.Laurence J.Peter著；卢明然译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彼德计划：经济成长如何与生态保育共生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Dr.Laurence J.Peter著；卢明然译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本书出售、求购地址：https://www.jiaokey.com/book/detail/11013774.html</w:t>
      </w:r>
    </w:p>
    <w:p>
      <w:r>
        <w:t>更多相关图书推荐：https://www.jiaokey.com</w:t>
      </w:r>
    </w:p>
    <w:p>
      <w:r>
        <w:t>Dr.Laurence J.Peter著；卢明然译 其他作品：https://www.jiaokey.com/tag/Dr.Laurence J.Peter著；卢明然译.html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关键词搜索：https://www.jiaokey.com/tag/彼德计划：经济成长如何与生态保育共生.html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