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个人理财手册  一辈子的理财规划指引</w:t>
      </w:r>
    </w:p>
    <w:p>
      <w:r>
        <w:rPr>
          <w:rFonts w:ascii="宋体" w:hAnsi="宋体" w:eastAsia="宋体"/>
          <w:sz w:val="24"/>
        </w:rPr>
        <w:t>陈忠庆著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个人理财手册  一辈子的理财规划指引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本书出售、求购地址：https://www.jiaokey.com/book/detail/11013772.html</w:t>
      </w:r>
    </w:p>
    <w:p>
      <w:r>
        <w:t>更多相关图书推荐：https://www.jiaokey.com</w:t>
      </w:r>
    </w:p>
    <w:p>
      <w:r>
        <w:t>陈忠庆著 其他作品：https://www.jiaokey.com/tag/陈忠庆著.html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关键词搜索：https://www.jiaokey.com/tag/个人理财手册  一辈子的理财规划指引.html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