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书名：台海两岸经港转口贸易回顾与潜在影响之研究</w:t>
      </w:r>
    </w:p>
    <w:p>
      <w:r>
        <w:t>作者：林昱君著</w:t>
      </w:r>
    </w:p>
    <w:p>
      <w:r>
        <w:t>出版社：财团法人中华经济研究院</w:t>
      </w:r>
    </w:p>
    <w:p>
      <w:r>
        <w:t>出版日期：1988.01</w:t>
      </w:r>
    </w:p>
    <w:p>
      <w:r>
        <w:t>总页数：66</w:t>
      </w:r>
    </w:p>
    <w:p>
      <w:r>
        <w:t>更多请访问教客网: www.jiaokey.com</w:t>
      </w:r>
    </w:p>
    <w:p>
      <w:r>
        <w:t>台海两岸经港转口贸易回顾与潜在影响之研究 评论地址：https://www.jiaokey.com/book/detail/11013758.html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