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书名：国际私法专题研究</w:t>
      </w:r>
    </w:p>
    <w:p>
      <w:r>
        <w:t>作者：李训民著</w:t>
      </w:r>
    </w:p>
    <w:p>
      <w:r>
        <w:t>出版社：文翔图书股份有限公司</w:t>
      </w:r>
    </w:p>
    <w:p>
      <w:r>
        <w:t>出版日期：1985.12</w:t>
      </w:r>
    </w:p>
    <w:p>
      <w:r>
        <w:t>总页数：208</w:t>
      </w:r>
    </w:p>
    <w:p>
      <w:r>
        <w:t>更多请访问教客网: www.jiaokey.com</w:t>
      </w:r>
    </w:p>
    <w:p>
      <w:r>
        <w:t>国际私法专题研究 评论地址：https://www.jiaokey.com/book/detail/11013682.html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