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书名：海商贸易判决资料汇编  第2辑：海商运送篇</w:t>
      </w:r>
    </w:p>
    <w:p>
      <w:r>
        <w:t>作者：叶永芳编纂</w:t>
      </w:r>
    </w:p>
    <w:p>
      <w:r>
        <w:t>出版社：德时国际通商法律事务所</w:t>
      </w:r>
    </w:p>
    <w:p>
      <w:r>
        <w:t>出版日期：1982.12</w:t>
      </w:r>
    </w:p>
    <w:p>
      <w:r>
        <w:t>总页数：1351</w:t>
      </w:r>
    </w:p>
    <w:p>
      <w:r>
        <w:t>更多请访问教客网: www.jiaokey.com</w:t>
      </w:r>
    </w:p>
    <w:p>
      <w:r>
        <w:t>海商贸易判决资料汇编  第2辑：海商运送篇 评论地址：https://www.jiaokey.com/book/detail/11013668.html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