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中级经济分析  上、下合订</w:t>
      </w:r>
    </w:p>
    <w:p>
      <w:r>
        <w:rPr>
          <w:rFonts w:ascii="宋体" w:hAnsi="宋体" w:eastAsia="宋体"/>
          <w:sz w:val="24"/>
        </w:rPr>
        <w:t>John F.Due Robert W.Clower著；李兰甫译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中级经济分析  上、下合订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F.Due Robert W.Clower著；李兰甫译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本书出售、求购地址：https://www.jiaokey.com/book/detail/11013649.html</w:t>
      </w:r>
    </w:p>
    <w:p>
      <w:r>
        <w:t>更多相关图书推荐：https://www.jiaokey.com</w:t>
      </w:r>
    </w:p>
    <w:p>
      <w:r>
        <w:t>John F.Due Robert W.Clower著；李兰甫译 其他作品：https://www.jiaokey.com/tag/John F.Due Robert W.Clower著；李兰甫译.html</w:t>
      </w:r>
    </w:p>
    <w:p>
      <w:r>
        <w:t>关键词搜索：https://www.jiaokey.com/tag/中级经济分析  上、下合订.html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