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澳门刑法与分则罪名释义</w:t>
      </w:r>
    </w:p>
    <w:p>
      <w:r>
        <w:rPr>
          <w:rFonts w:ascii="宋体" w:hAnsi="宋体" w:eastAsia="宋体"/>
          <w:sz w:val="24"/>
        </w:rPr>
        <w:t>陈海帆，崔新建著；吴志良主编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澳门刑法与分则罪名释义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陈海帆，崔新建著；吴志良主编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本书出售、求购地址：https://www.jiaokey.com/book/detail/11013626.html</w:t>
      </w:r>
    </w:p>
    <w:p>
      <w:r>
        <w:t>更多相关图书推荐：https://www.jiaokey.com</w:t>
      </w:r>
    </w:p>
    <w:p>
      <w:r>
        <w:t>陈海帆，崔新建著；吴志良主编 其他作品：https://www.jiaokey.com/tag/陈海帆，崔新建著；吴志良主编.html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关键词搜索：https://www.jiaokey.com/tag/澳门刑法与分则罪名释义.html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