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书名：海上货物承揽运送业出口商及有关法规</w:t>
      </w:r>
    </w:p>
    <w:p>
      <w:r>
        <w:t>作者：厄尔曼（UIIMAN，G.H.）著；连义堂译</w:t>
      </w:r>
    </w:p>
    <w:p>
      <w:r>
        <w:t>出版社：国立编译馆</w:t>
      </w:r>
    </w:p>
    <w:p>
      <w:r>
        <w:t>出版日期：1988.06</w:t>
      </w:r>
    </w:p>
    <w:p>
      <w:r>
        <w:t>总页数：172</w:t>
      </w:r>
    </w:p>
    <w:p>
      <w:r>
        <w:t>更多请访问教客网: www.jiaokey.com</w:t>
      </w:r>
    </w:p>
    <w:p>
      <w:r>
        <w:t>海上货物承揽运送业出口商及有关法规 评论地址：https://www.jiaokey.com/book/detail/11013583.html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