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书名：当代国际法</w:t>
      </w:r>
    </w:p>
    <w:p>
      <w:r>
        <w:t>作者：黄炳坤主编</w:t>
      </w:r>
    </w:p>
    <w:p>
      <w:r>
        <w:t>出版社：香港：广角镜出版社有限公司</w:t>
      </w:r>
    </w:p>
    <w:p>
      <w:r>
        <w:t>出版日期：1988.10</w:t>
      </w:r>
    </w:p>
    <w:p>
      <w:r>
        <w:t>总页数：298</w:t>
      </w:r>
    </w:p>
    <w:p>
      <w:r>
        <w:t>更多请访问教客网: www.jiaokey.com</w:t>
      </w:r>
    </w:p>
    <w:p>
      <w:r>
        <w:t>当代国际法 评论地址：https://www.jiaokey.com/book/detail/11013574.html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