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民法物权与不动产法规  第3篇  不动产估价师法</w:t>
      </w:r>
    </w:p>
    <w:p>
      <w:r>
        <w:rPr>
          <w:rFonts w:ascii="宋体" w:hAnsi="宋体" w:eastAsia="宋体"/>
          <w:sz w:val="24"/>
        </w:rPr>
        <w:t>许文晶博士编著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民法物权与不动产法规  第3篇  不动产估价师法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许文晶博士编著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本书出售、求购地址：https://www.jiaokey.com/book/detail/11013562.html</w:t>
      </w:r>
    </w:p>
    <w:p>
      <w:r>
        <w:t>更多相关图书推荐：https://www.jiaokey.com</w:t>
      </w:r>
    </w:p>
    <w:p>
      <w:r>
        <w:t>许文晶博士编著 其他作品：https://www.jiaokey.com/tag/许文晶博士编著.html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关键词搜索：https://www.jiaokey.com/tag/民法物权与不动产法规  第3篇  不动产估价师法.html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