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公司法修正草案暨保险法修正法规：新旧条文对照表暨修正说明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公司法修正草案暨保险法修正法规：新旧条文对照表暨修正说明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本书出售、求购地址：https://www.jiaokey.com/book/detail/11013517.html</w:t>
      </w:r>
    </w:p>
    <w:p>
      <w:r>
        <w:t>更多相关图书推荐：https://www.jiaokey.com</w:t>
      </w:r>
    </w:p>
    <w:p>
      <w:r>
        <w:t>神州图书出版有限公司 出版图书：https://www.jiaokey.com/tag/神州图书出版有限公司.html</w:t>
      </w:r>
    </w:p>
    <w:p>
      <w:r>
        <w:t>关键词搜索：https://www.jiaokey.com/tag/公司法修正草案暨保险法修正法规：新旧条文对照表暨修正说明.html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