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司法的重塑-民间司法改革研讨会论文集  1</w:t>
      </w:r>
    </w:p>
    <w:p>
      <w:r>
        <w:rPr>
          <w:rFonts w:ascii="宋体" w:hAnsi="宋体" w:eastAsia="宋体"/>
          <w:sz w:val="24"/>
        </w:rPr>
        <w:t>澄社，民间司法改革基金会主编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司法的重塑-民间司法改革研讨会论文集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澄社，民间司法改革基金会主编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本书出售、求购地址：https://www.jiaokey.com/book/detail/11013483.html</w:t>
      </w:r>
    </w:p>
    <w:p>
      <w:r>
        <w:t>更多相关图书推荐：https://www.jiaokey.com</w:t>
      </w:r>
    </w:p>
    <w:p>
      <w:r>
        <w:t>澄社，民间司法改革基金会主编 其他作品：https://www.jiaokey.com/tag/澄社，民间司法改革基金会主编.html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关键词搜索：https://www.jiaokey.com/tag/司法的重塑-民间司法改革研讨会论文集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