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土地利用法规  不动产估价师考试  土地征收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土地利用法规  不动产估价师考试  土地征收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本书出售、求购地址：https://www.jiaokey.com/book/detail/11013474.html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关键词搜索：https://www.jiaokey.com/tag/土地利用法规  不动产估价师考试  土地征收.html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