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土地利用法规  不动产估价师考试  都市计划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土地利用法规  不动产估价师考试  都市计划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本书出售、求购地址：https://www.jiaokey.com/book/detail/11013472.html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关键词搜索：https://www.jiaokey.com/tag/土地利用法规  不动产估价师考试  都市计划.html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