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民事法  第6册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民事法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本书出售、求购地址：https://www.jiaokey.com/book/detail/11013373.html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民事法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