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商品制造人侵权行为责任法之比较研究</w:t>
      </w:r>
    </w:p>
    <w:p>
      <w:r>
        <w:rPr>
          <w:rFonts w:ascii="宋体" w:hAnsi="宋体" w:eastAsia="宋体"/>
          <w:sz w:val="24"/>
        </w:rPr>
        <w:t>朱柏松著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商品制造人侵权行为责任法之比较研究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本书出售、求购地址：https://www.jiaokey.com/book/detail/11013369.html</w:t>
      </w:r>
    </w:p>
    <w:p>
      <w:r>
        <w:t>更多相关图书推荐：https://www.jiaokey.com</w:t>
      </w:r>
    </w:p>
    <w:p>
      <w:r>
        <w:t>朱柏松著 其他作品：https://www.jiaokey.com/tag/朱柏松著.html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关键词搜索：https://www.jiaokey.com/tag/商品制造人侵权行为责任法之比较研究.html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