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银行贷款债权之确保</w:t>
      </w:r>
    </w:p>
    <w:p>
      <w:r>
        <w:rPr>
          <w:rFonts w:ascii="宋体" w:hAnsi="宋体" w:eastAsia="宋体"/>
          <w:sz w:val="24"/>
        </w:rPr>
        <w:t>陈松卿著；黄庆源主编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3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银行贷款债权之确保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陈松卿著；黄庆源主编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银行信用-银行法(地点: 台湾) 银行法-银行信用(地点: 台湾) 银行信用-债权法(地点: 台湾) 债权法-银行信用(地点: 台湾) 信贷管理(地点: 台湾)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本书出售、求购地址：https://www.jiaokey.com/book/detail/11013290.html</w:t>
      </w:r>
    </w:p>
    <w:p>
      <w:r>
        <w:t>更多相关图书推荐：https://www.jiaokey.com</w:t>
      </w:r>
    </w:p>
    <w:p>
      <w:r>
        <w:t>陈松卿著；黄庆源主编 其他作品：https://www.jiaokey.com/tag/陈松卿著；黄庆源主编.html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关键词搜索：https://www.jiaokey.com/tag/银行信用-银行法(地点: 台湾) 银行法-银行信用(地点: 台湾) 银行信用-债权法(地点: 台湾) 债权法-银行信用(地点: 台湾) 信贷管理(地点: 台湾).html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