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书名：腓立比书  歌罗西书  贴撒罗尼迦前后书注释</w:t>
      </w:r>
    </w:p>
    <w:p>
      <w:r>
        <w:t>作者：巴克莱著；谢禧明等译</w:t>
      </w:r>
    </w:p>
    <w:p>
      <w:r>
        <w:t>出版社：人光出版社,1985.07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腓立比书  歌罗西书  贴撒罗尼迦前后书注释 评论地址：https://www.jiaokey.com/book/detail/11013263.html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