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商品制造人责任与消费者之保护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商品制造人责任与消费者之保护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本书出售、求购地址：https://www.jiaokey.com/book/detail/11013240.html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正中书局 出版图书：https://www.jiaokey.com/tag/正中书局.html</w:t>
      </w:r>
    </w:p>
    <w:p>
      <w:r>
        <w:t>关键词搜索：https://www.jiaokey.com/tag/商品制造人责任与消费者之保护.html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