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预售房屋签约指南  增订版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预售房屋签约指南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永汀文化出版事业有限公司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本书出售、求购地址：https://www.jiaokey.com/book/detail/11013214.html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永汀文化出版事业有限公司 出版图书：https://www.jiaokey.com/tag/永汀文化出版事业有限公司.html</w:t>
      </w:r>
    </w:p>
    <w:p>
      <w:r>
        <w:t>关键词搜索：https://www.jiaokey.com/tag/预售房屋签约指南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