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电脑·软体与数据的法律保护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电脑·软体与数据的法律保护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本书出售、求购地址：https://www.jiaokey.com/book/detail/11013172.html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水牛出版社 出版图书：https://www.jiaokey.com/tag/水牛出版社.html</w:t>
      </w:r>
    </w:p>
    <w:p>
      <w:r>
        <w:t>关键词搜索：https://www.jiaokey.com/tag/电脑·软体与数据的法律保护.html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