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书名：葡萄牙在华外交政策  1841-1854</w:t>
      </w:r>
    </w:p>
    <w:p>
      <w:r>
        <w:t>作者：萨安东著</w:t>
      </w:r>
    </w:p>
    <w:p>
      <w:r>
        <w:t>出版社：葡中关系研究中心澳门基金会</w:t>
      </w:r>
    </w:p>
    <w:p>
      <w:r>
        <w:t>出版日期：1997</w:t>
      </w:r>
    </w:p>
    <w:p>
      <w:r>
        <w:t>总页数：260</w:t>
      </w:r>
    </w:p>
    <w:p>
      <w:r>
        <w:t>更多请访问教客网: www.jiaokey.com</w:t>
      </w:r>
    </w:p>
    <w:p>
      <w:r>
        <w:t>葡萄牙在华外交政策  1841-1854 评论地址：https://www.jiaokey.com/book/detail/11013161.html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