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粤港关系史  1840-1984</w:t>
      </w:r>
    </w:p>
    <w:p>
      <w:r>
        <w:rPr>
          <w:rFonts w:ascii="宋体" w:hAnsi="宋体" w:eastAsia="宋体"/>
          <w:sz w:val="24"/>
        </w:rPr>
        <w:t>郑开颂，陆晓敏主编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粤港关系史  1840-1984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郑开颂，陆晓敏主编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麒麟书业公司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本书出售、求购地址：https://www.jiaokey.com/book/detail/11013114.html</w:t>
      </w:r>
    </w:p>
    <w:p>
      <w:r>
        <w:t>更多相关图书推荐：https://www.jiaokey.com</w:t>
      </w:r>
    </w:p>
    <w:p>
      <w:r>
        <w:t>郑开颂，陆晓敏主编 其他作品：https://www.jiaokey.com/tag/郑开颂，陆晓敏主编.html</w:t>
      </w:r>
    </w:p>
    <w:p>
      <w:r>
        <w:t>麒麟书业公司 出版图书：https://www.jiaokey.com/tag/麒麟书业公司.html</w:t>
      </w:r>
    </w:p>
    <w:p>
      <w:r>
        <w:t>关键词搜索：https://www.jiaokey.com/tag/粤港关系史  1840-1984.html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