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种族冲突中南非的政经变局</w:t>
      </w:r>
    </w:p>
    <w:p>
      <w:r>
        <w:rPr>
          <w:rFonts w:ascii="宋体" w:hAnsi="宋体" w:eastAsia="宋体"/>
          <w:sz w:val="24"/>
        </w:rPr>
        <w:t>王凤生，顾长永著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种族冲突中南非的政经变局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王凤生，顾长永著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本书出售、求购地址：https://www.jiaokey.com/book/detail/11013105.html</w:t>
      </w:r>
    </w:p>
    <w:p>
      <w:r>
        <w:t>更多相关图书推荐：https://www.jiaokey.com</w:t>
      </w:r>
    </w:p>
    <w:p>
      <w:r>
        <w:t>王凤生，顾长永著 其他作品：https://www.jiaokey.com/tag/王凤生，顾长永著.html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关键词搜索：https://www.jiaokey.com/tag/种族冲突中南非的政经变局.html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